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Telephone Etiquette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possible use the caller's?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Always 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 not take a message from a caller.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Always give the caller a welcoming?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 not place a caller on hold without?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Dealing with people politely and efficiently over the phone is demonstrating?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Lister to your?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Always watch your?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Talking with somone on the phone effectively is a form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 time for a proper?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Telephone Etiquette</dc:title>
  <dcterms:created xsi:type="dcterms:W3CDTF">2021-10-11T18:33:57Z</dcterms:created>
  <dcterms:modified xsi:type="dcterms:W3CDTF">2021-10-11T18:33:57Z</dcterms:modified>
</cp:coreProperties>
</file>