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Telephone Etiquette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taking a message, do not?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Eating while taking on the phone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answering the phone, identify yourself 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this when answering the phone.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aspire not to do to a caller?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taking a message verify the?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having difficulty understanding the caller. You will remain?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possible, use the caller's?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True or False. Never take a message.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 ________ at all times.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Answer within how many rings?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 Etiquette</dc:title>
  <dcterms:created xsi:type="dcterms:W3CDTF">2021-10-11T18:34:26Z</dcterms:created>
  <dcterms:modified xsi:type="dcterms:W3CDTF">2021-10-11T18:34:26Z</dcterms:modified>
</cp:coreProperties>
</file>