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Telephone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colleague    </w:t>
      </w:r>
      <w:r>
        <w:t xml:space="preserve">   meeting    </w:t>
      </w:r>
      <w:r>
        <w:t xml:space="preserve">   reschedule appointment    </w:t>
      </w:r>
      <w:r>
        <w:t xml:space="preserve">   telephone    </w:t>
      </w:r>
      <w:r>
        <w:t xml:space="preserve">   moment    </w:t>
      </w:r>
      <w:r>
        <w:t xml:space="preserve">   calling    </w:t>
      </w:r>
      <w:r>
        <w:t xml:space="preserve">   spell    </w:t>
      </w:r>
      <w:r>
        <w:t xml:space="preserve">   message    </w:t>
      </w:r>
      <w:r>
        <w:t xml:space="preserve">   repeat    </w:t>
      </w:r>
      <w:r>
        <w:t xml:space="preserve">   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Language</dc:title>
  <dcterms:created xsi:type="dcterms:W3CDTF">2021-10-11T18:35:31Z</dcterms:created>
  <dcterms:modified xsi:type="dcterms:W3CDTF">2021-10-11T18:35:31Z</dcterms:modified>
</cp:coreProperties>
</file>