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Telephone Techniques</w:t>
      </w:r>
    </w:p>
    <w:p>
      <w:pPr>
        <w:pStyle w:val="Questions"/>
      </w:pPr>
      <w:r>
        <w:t xml:space="preserve">1. OESCENLESMTP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NNAEIIONTUC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ETTQUEETI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THPIC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ONUITAONPINRC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PETLHNEEO IETGRA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EAPHYTM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CNSISECENSO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ONECENFERC CALLS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Techniques</dc:title>
  <dcterms:created xsi:type="dcterms:W3CDTF">2021-10-11T18:34:46Z</dcterms:created>
  <dcterms:modified xsi:type="dcterms:W3CDTF">2021-10-11T18:34:46Z</dcterms:modified>
</cp:coreProperties>
</file>