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sms    </w:t>
      </w:r>
      <w:r>
        <w:t xml:space="preserve">   login    </w:t>
      </w:r>
      <w:r>
        <w:t xml:space="preserve">   internet    </w:t>
      </w:r>
      <w:r>
        <w:t xml:space="preserve">   handsfree    </w:t>
      </w:r>
      <w:r>
        <w:t xml:space="preserve">   communicate    </w:t>
      </w:r>
      <w:r>
        <w:t xml:space="preserve">   technology    </w:t>
      </w:r>
      <w:r>
        <w:t xml:space="preserve">   tollcall    </w:t>
      </w:r>
      <w:r>
        <w:t xml:space="preserve">   telephoneexchange    </w:t>
      </w:r>
      <w:r>
        <w:t xml:space="preserve">   phoneline    </w:t>
      </w:r>
      <w:r>
        <w:t xml:space="preserve">   broadband    </w:t>
      </w:r>
      <w:r>
        <w:t xml:space="preserve">   landline    </w:t>
      </w:r>
      <w:r>
        <w:t xml:space="preserve">   Alexanderbell    </w:t>
      </w:r>
      <w:r>
        <w:t xml:space="preserve">   answerphone    </w:t>
      </w:r>
      <w:r>
        <w:t xml:space="preserve">   signal    </w:t>
      </w:r>
      <w:r>
        <w:t xml:space="preserve">   dial    </w:t>
      </w:r>
      <w:r>
        <w:t xml:space="preserve">   Phone    </w:t>
      </w:r>
      <w:r>
        <w:t xml:space="preserve">   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Word Search</dc:title>
  <dcterms:created xsi:type="dcterms:W3CDTF">2021-10-11T18:35:19Z</dcterms:created>
  <dcterms:modified xsi:type="dcterms:W3CDTF">2021-10-11T18:35:19Z</dcterms:modified>
</cp:coreProperties>
</file>