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out of range    </w:t>
      </w:r>
      <w:r>
        <w:t xml:space="preserve">   dropped call    </w:t>
      </w:r>
      <w:r>
        <w:t xml:space="preserve">   Facetime    </w:t>
      </w:r>
      <w:r>
        <w:t xml:space="preserve">   VOIP    </w:t>
      </w:r>
      <w:r>
        <w:t xml:space="preserve">   WiFi    </w:t>
      </w:r>
      <w:r>
        <w:t xml:space="preserve">   carrier    </w:t>
      </w:r>
      <w:r>
        <w:t xml:space="preserve">   interrupt    </w:t>
      </w:r>
      <w:r>
        <w:t xml:space="preserve">   disconnect    </w:t>
      </w:r>
      <w:r>
        <w:t xml:space="preserve">   busy tone    </w:t>
      </w:r>
      <w:r>
        <w:t xml:space="preserve">   hold on    </w:t>
      </w:r>
      <w:r>
        <w:t xml:space="preserve">   on hold    </w:t>
      </w:r>
      <w:r>
        <w:t xml:space="preserve">   hold the line    </w:t>
      </w:r>
      <w:r>
        <w:t xml:space="preserve">   hang up    </w:t>
      </w:r>
      <w:r>
        <w:t xml:space="preserve">   make a call    </w:t>
      </w:r>
      <w:r>
        <w:t xml:space="preserve">   caller    </w:t>
      </w:r>
      <w:r>
        <w:t xml:space="preserve">   hear    </w:t>
      </w:r>
      <w:r>
        <w:t xml:space="preserve">   communication    </w:t>
      </w:r>
      <w:r>
        <w:t xml:space="preserve">   communicate    </w:t>
      </w:r>
      <w:r>
        <w:t xml:space="preserve">   mobile phone    </w:t>
      </w:r>
      <w:r>
        <w:t xml:space="preserve">   cell phone    </w:t>
      </w:r>
      <w:r>
        <w:t xml:space="preserve">   speak    </w:t>
      </w:r>
      <w:r>
        <w:t xml:space="preserve">   dial tone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Words</dc:title>
  <dcterms:created xsi:type="dcterms:W3CDTF">2021-10-11T18:34:56Z</dcterms:created>
  <dcterms:modified xsi:type="dcterms:W3CDTF">2021-10-11T18:34:56Z</dcterms:modified>
</cp:coreProperties>
</file>