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Telephone Words</w:t>
      </w:r>
    </w:p>
    <w:p>
      <w:pPr>
        <w:pStyle w:val="Questions"/>
      </w:pPr>
      <w:r>
        <w:t xml:space="preserve">1. ANHG 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NGAH 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DOHL 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NCOCIDSNET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TNMOIAICMOUCN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OHPNLTEEE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YSBU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SAPKE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LCEL NEOHP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LDAI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DLIA EOTN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OUPDN KEY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EASEGSM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CTUEAOCMIMN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SMESEGA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Words</dc:title>
  <dcterms:created xsi:type="dcterms:W3CDTF">2021-10-11T18:34:59Z</dcterms:created>
  <dcterms:modified xsi:type="dcterms:W3CDTF">2021-10-11T18:34:59Z</dcterms:modified>
</cp:coreProperties>
</file>