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Telephone et Verbes-WORD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verbes    </w:t>
      </w:r>
      <w:r>
        <w:t xml:space="preserve">   appstore    </w:t>
      </w:r>
      <w:r>
        <w:t xml:space="preserve">   serons    </w:t>
      </w:r>
      <w:r>
        <w:t xml:space="preserve">   aurons    </w:t>
      </w:r>
      <w:r>
        <w:t xml:space="preserve">   irez    </w:t>
      </w:r>
      <w:r>
        <w:t xml:space="preserve">   whatsapp    </w:t>
      </w:r>
      <w:r>
        <w:t xml:space="preserve">   spotify    </w:t>
      </w:r>
      <w:r>
        <w:t xml:space="preserve">   bitmoji    </w:t>
      </w:r>
      <w:r>
        <w:t xml:space="preserve">   youtube    </w:t>
      </w:r>
      <w:r>
        <w:t xml:space="preserve">   instagram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et Verbes-WORD SEARCH</dc:title>
  <dcterms:created xsi:type="dcterms:W3CDTF">2021-10-11T18:34:31Z</dcterms:created>
  <dcterms:modified xsi:type="dcterms:W3CDTF">2021-10-11T18:34:31Z</dcterms:modified>
</cp:coreProperties>
</file>