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Telescopes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Right Angle Correct-Image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Stellar slanting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Cheshire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Lenses without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Half of a pair of binoculars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CANNONS!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Narrowband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Zoooom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Telescopes</dc:title>
  <dcterms:created xsi:type="dcterms:W3CDTF">2021-10-11T18:34:38Z</dcterms:created>
  <dcterms:modified xsi:type="dcterms:W3CDTF">2021-10-11T18:34:38Z</dcterms:modified>
</cp:coreProperties>
</file>