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Telescopes: Portals of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infrared    </w:t>
      </w:r>
      <w:r>
        <w:t xml:space="preserve">   radio    </w:t>
      </w:r>
      <w:r>
        <w:t xml:space="preserve">   ultraviolet    </w:t>
      </w:r>
      <w:r>
        <w:t xml:space="preserve">   GAmma    </w:t>
      </w:r>
      <w:r>
        <w:t xml:space="preserve">   Turbulence    </w:t>
      </w:r>
      <w:r>
        <w:t xml:space="preserve">   Twinkling    </w:t>
      </w:r>
      <w:r>
        <w:t xml:space="preserve">   Light Pollution    </w:t>
      </w:r>
      <w:r>
        <w:t xml:space="preserve">   angular separation    </w:t>
      </w:r>
      <w:r>
        <w:t xml:space="preserve">   convex    </w:t>
      </w:r>
      <w:r>
        <w:t xml:space="preserve">   diameter    </w:t>
      </w:r>
      <w:r>
        <w:t xml:space="preserve">   distorted    </w:t>
      </w:r>
      <w:r>
        <w:t xml:space="preserve">   focal plane    </w:t>
      </w:r>
      <w:r>
        <w:t xml:space="preserve">   Lens    </w:t>
      </w:r>
      <w:r>
        <w:t xml:space="preserve">   magnification    </w:t>
      </w:r>
      <w:r>
        <w:t xml:space="preserve">   nonvisible    </w:t>
      </w:r>
      <w:r>
        <w:t xml:space="preserve">   parallel light    </w:t>
      </w:r>
      <w:r>
        <w:t xml:space="preserve">   Reflecting telescope    </w:t>
      </w:r>
      <w:r>
        <w:t xml:space="preserve">   Refraction    </w:t>
      </w:r>
      <w:r>
        <w:t xml:space="preserve">   Retina    </w:t>
      </w:r>
      <w:r>
        <w:t xml:space="preserve">   Spectroscopy    </w:t>
      </w:r>
      <w:r>
        <w:t xml:space="preserve">   spectrum    </w:t>
      </w:r>
      <w:r>
        <w:t xml:space="preserve">   wavelengths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Telescopes: Portals of Discovery</dc:title>
  <dcterms:created xsi:type="dcterms:W3CDTF">2021-10-11T18:33:40Z</dcterms:created>
  <dcterms:modified xsi:type="dcterms:W3CDTF">2021-10-11T18:33:40Z</dcterms:modified>
</cp:coreProperties>
</file>