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Teleskope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Komete word hier aangetref.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Waterstofgas word omgeskakel in heliumgas.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Dwergplaneet.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Planeet met 'n kenmerkende 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Meteore wat die aarde se oppervlakte tref.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vorm van die melkweg.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Grootste planeet.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Teleskope wat deur middel van lig dit moontlik maak om voorwerpe in die ruimte te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Bane waarin planete om die son beweeg.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son en al die planete saam.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Teleskope wat deur middel van radiogolwe dit vir ons moontlik maak om voorwerpe in die ruimte te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naaste ster aan ons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Voorloper van die SKA-projek.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Afstand wat lig in 'n uur afle.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Rooi planeet.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Teleskope</dc:title>
  <dcterms:created xsi:type="dcterms:W3CDTF">2021-10-15T03:43:40Z</dcterms:created>
  <dcterms:modified xsi:type="dcterms:W3CDTF">2021-10-15T03:43:40Z</dcterms:modified>
</cp:coreProperties>
</file>