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Television/Movies </w:t>
      </w:r>
    </w:p>
    <w:p>
      <w:pPr>
        <w:pStyle w:val="Questions"/>
      </w:pPr>
      <w:r>
        <w:t xml:space="preserve">1. RM ANBE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KHOLASLOY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JOHNYN IGNHLSE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HNAHAN OAMTNNA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HARYR TOERTP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HET OODCSR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HTOLE YRNLAIASANVT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AMRY OPIPNSP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ZELIZI EMRUICG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NDINFGI YRDO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NIEN LIVES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NGLOA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HTE JMEOI EMOVI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HET SFSRMU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FLEDGRAI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TEH DAOR OT LE ADOROD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RIPSIT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RSDAAGMCAA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ASLLM IDSRSOEL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HOW TO RAITN UYRO NRAGOD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21. OEHM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AUYTBE AND ETH ATSBE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OAOPZITO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ARTS WSAR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ERTISAP FO HTE CBENAIARB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26. REWKC TI LAPRH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27. PSEET DOGRAN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TYO OSYTR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ADLY NDA HTE PAMRT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ECAIL IN ENODDWNARL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Television/Movies </dc:title>
  <dcterms:created xsi:type="dcterms:W3CDTF">2021-10-11T18:34:13Z</dcterms:created>
  <dcterms:modified xsi:type="dcterms:W3CDTF">2021-10-11T18:34:13Z</dcterms:modified>
</cp:coreProperties>
</file>