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Christian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Jerry’s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Played Mary’s boss in news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behind the fence on Home Improvement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Ross said at wedding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 news network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Participate in a 5K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Rosanne’s TV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Jerry Seinfeld's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Laverne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Everyone knew his name on Cheers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Frazier’s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Lucy’s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Bacon lettuce and tomato,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Cooks on a ranch on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Dad on Seinfeld and King of Queens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Ross and Rachel were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Doug on King of Queens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_______5-0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Paper company on 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TV series with The Fonz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Reba’s annoying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Kramer’s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Network that talks about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Dwight’s other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Dwight’s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Ricardo’s landlords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Elaine on show after Seinfeld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Sang Stinky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Lucy’s Cuban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Monica’s husband who was her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Game show that wants you to be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Law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_______ and Mindy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Jerry Seinfeld’s gal 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Adult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Cattle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Sunday night on CBS  _____Minutes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Sports network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Television</dc:title>
  <dcterms:created xsi:type="dcterms:W3CDTF">2021-10-11T18:34:36Z</dcterms:created>
  <dcterms:modified xsi:type="dcterms:W3CDTF">2021-10-11T18:34:36Z</dcterms:modified>
</cp:coreProperties>
</file>