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Line of Duty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Queen Elizabeth II in the first two seasons of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Dawn French played the vicar of which parish?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Clooney shot to fame in his role on which American TV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series were there of 70s comedy show Fawlty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 ITV Sunday evening series was about which London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six main stars of Friends appeared in all 236 episodes. Who is the next most regular character to appear in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Rev. Sidney Chambers helped solve grime in which English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TV show is set in the fictional village of Portwenn?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town was The Last 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Michael is the terrifying headmistress in which comedy about Northern Irish schoolgirls?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ITV recently documented which Welsh village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game-show does Messrs. Armstrong and Osman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the first female presenter of Question Time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UK show is the world’s longest news and current affairs TV programme?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Casualty’s longest-serving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Miranda Hart’s best friend in her hit sitcom?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Monty Don form Gardeners World recently lost his canine co-presenter. What was it's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Meghan Markle is an actress best known for appearing in which show?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</dc:title>
  <dcterms:created xsi:type="dcterms:W3CDTF">2021-10-11T18:35:14Z</dcterms:created>
  <dcterms:modified xsi:type="dcterms:W3CDTF">2021-10-11T18:35:14Z</dcterms:modified>
</cp:coreProperties>
</file>