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Television Dads Fathers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dad sure has his hands full, but still has two fingers left!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southern, baseball-loving widower who puts this career on hold to embrace single-parenthood is out of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romantic model train detonator's family comes off as more comical than creepy.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would have thought this highly honored widower would father a drug-dealing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WWII veteran and hard-working family-man, predominantly known for his bigotry.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Respected by his community, this lawful widower relies on old-time values to raise his young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Wisdom, wit, and jazz combined make this family patriarch.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devoted dad's family might have issues, but it sure does also have love. (And they're hilarious too, if you ask Mom!)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Flighty and beloved barstool counselor.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lovely golden-topped additions make this widower's family quite the bunch!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Proud, honorable single parent with a distinguished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gentle man of unshakable character, caring for his family amid the wild plains of adversity.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profane condemnation is bestowed upon this absent father's trusty companion.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Luckily, he has the financial security, education, and demeanor necessary to raise a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sarcastic, bad luck boy marries a co-character and finds fatherhood through adoption.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guy makes raising teen-agers in the 80's look, well... stressful.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Blue-collar king of love and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life of crime need not keep this man from being a devoted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classic of TV dads, raising boys in an idealistic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bad this funny dad lets his relationships decline over time. Esta loco!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Financially secure, notoriously comical failure in a loud sweater.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clever and over-opinionated neighbor finds success as both a dry cleaner and family-man.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accident-prone audience-pleaser gets no respect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tragic hero dad kept a skeleton in his closet for 20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Nuclear power plant inspector father of Maggie, Lisa, and a trouble-making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non-custodial daddy makes a living of driving his troubles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Winchester-weilding widower would willingly wrangle a wee whipper-snapper way out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man status doesn't stop this distant dad from joining in with the tent-bound tricksters.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 Dads Fathers Day Crossword</dc:title>
  <dcterms:created xsi:type="dcterms:W3CDTF">2021-10-11T18:34:39Z</dcterms:created>
  <dcterms:modified xsi:type="dcterms:W3CDTF">2021-10-11T18:34:39Z</dcterms:modified>
</cp:coreProperties>
</file>