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Television Production - BMHS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edited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 that indi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row of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audio that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gradual dissolve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Establishing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three colors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Anchor reads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clean up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microphone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director 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When stage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Three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relays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Anchor reads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attache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heart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microphone extension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subsequent 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crossi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 that indi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reporters 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main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key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proper shot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single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gradual fade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round or triangular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personal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words that scrol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Production - BMHS 2019</dc:title>
  <dcterms:created xsi:type="dcterms:W3CDTF">2021-10-11T18:35:02Z</dcterms:created>
  <dcterms:modified xsi:type="dcterms:W3CDTF">2021-10-11T18:35:02Z</dcterms:modified>
</cp:coreProperties>
</file>