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Television Programmes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lewis    </w:t>
      </w:r>
      <w:r>
        <w:t xml:space="preserve">   neighbours    </w:t>
      </w:r>
      <w:r>
        <w:t xml:space="preserve">   loveisland    </w:t>
      </w:r>
      <w:r>
        <w:t xml:space="preserve">   countryfile    </w:t>
      </w:r>
      <w:r>
        <w:t xml:space="preserve">   coronationstreet    </w:t>
      </w:r>
      <w:r>
        <w:t xml:space="preserve">   theoneshow    </w:t>
      </w:r>
      <w:r>
        <w:t xml:space="preserve">   theroyal    </w:t>
      </w:r>
      <w:r>
        <w:t xml:space="preserve">   homeandaway    </w:t>
      </w:r>
      <w:r>
        <w:t xml:space="preserve">   eastenders    </w:t>
      </w:r>
      <w:r>
        <w:t xml:space="preserve">   onlyfoolsandhorses    </w:t>
      </w:r>
      <w:r>
        <w:t xml:space="preserve">   Heartbeat    </w:t>
      </w:r>
      <w:r>
        <w:t xml:space="preserve">   crossroads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 Programmes</dc:title>
  <dcterms:created xsi:type="dcterms:W3CDTF">2021-10-11T18:34:37Z</dcterms:created>
  <dcterms:modified xsi:type="dcterms:W3CDTF">2021-10-11T18:34:37Z</dcterms:modified>
</cp:coreProperties>
</file>