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Television Shows from 2000</w:t>
      </w:r>
    </w:p>
    <w:p>
      <w:pPr>
        <w:pStyle w:val="Questions"/>
      </w:pPr>
      <w:r>
        <w:t xml:space="preserve">1. SINC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AAEPUTNRRLUS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IRAENAMC LDOI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EHT CEFIFO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ETH IGB BGNA HYEORT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IGNEAKRB ABD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OKMN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DOCTOR HOW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NOSS OF NCHAAYR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ESYG'R AMTNAYO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LAMIICNR IMNSD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OTW ADN A LFHA EMN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SOBNE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HYPCS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ETXEDR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BCOUOLM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TEH OSPONRAS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HTE IEWR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SRINPO BERKA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NOMRED YMLIFA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GLOERIM GSLIR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ELGE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OLSU OOFD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DERINRIFSGL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PMRIEE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YOVEEDYRB HASTE CRHIS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28. 'AHTST OS ERNAV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RTVPEIA ECIPRACT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NEO ON NEO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Shows from 2000</dc:title>
  <dcterms:created xsi:type="dcterms:W3CDTF">2021-10-11T18:35:18Z</dcterms:created>
  <dcterms:modified xsi:type="dcterms:W3CDTF">2021-10-11T18:35:18Z</dcterms:modified>
</cp:coreProperties>
</file>