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Television Western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Amanda Blake    </w:t>
      </w:r>
      <w:r>
        <w:t xml:space="preserve">   Barbara Stanwyck    </w:t>
      </w:r>
      <w:r>
        <w:t xml:space="preserve">   Chuck Connors    </w:t>
      </w:r>
      <w:r>
        <w:t xml:space="preserve">   Clayton Moore    </w:t>
      </w:r>
      <w:r>
        <w:t xml:space="preserve">   Clint Eastwood    </w:t>
      </w:r>
      <w:r>
        <w:t xml:space="preserve">   Clint Walker    </w:t>
      </w:r>
      <w:r>
        <w:t xml:space="preserve">   Dale Evans    </w:t>
      </w:r>
      <w:r>
        <w:t xml:space="preserve">   Dale Robertson    </w:t>
      </w:r>
      <w:r>
        <w:t xml:space="preserve">   Dan Haggerty    </w:t>
      </w:r>
      <w:r>
        <w:t xml:space="preserve">   Doug McClure    </w:t>
      </w:r>
      <w:r>
        <w:t xml:space="preserve">   Eric Fleming    </w:t>
      </w:r>
      <w:r>
        <w:t xml:space="preserve">   Fess Parker    </w:t>
      </w:r>
      <w:r>
        <w:t xml:space="preserve">   Gene Barry    </w:t>
      </w:r>
      <w:r>
        <w:t xml:space="preserve">   Guy Williams    </w:t>
      </w:r>
      <w:r>
        <w:t xml:space="preserve">   Hugh O'Brien    </w:t>
      </w:r>
      <w:r>
        <w:t xml:space="preserve">   James Arness    </w:t>
      </w:r>
      <w:r>
        <w:t xml:space="preserve">   James Drury    </w:t>
      </w:r>
      <w:r>
        <w:t xml:space="preserve">   James Garner    </w:t>
      </w:r>
      <w:r>
        <w:t xml:space="preserve">   James Stacy    </w:t>
      </w:r>
      <w:r>
        <w:t xml:space="preserve">   Jay Silverheels    </w:t>
      </w:r>
      <w:r>
        <w:t xml:space="preserve">   John McIntire    </w:t>
      </w:r>
      <w:r>
        <w:t xml:space="preserve">   John Smith    </w:t>
      </w:r>
      <w:r>
        <w:t xml:space="preserve">   Johnny Crawford    </w:t>
      </w:r>
      <w:r>
        <w:t xml:space="preserve">   Lee Majors    </w:t>
      </w:r>
      <w:r>
        <w:t xml:space="preserve">   Lorne Greene    </w:t>
      </w:r>
      <w:r>
        <w:t xml:space="preserve">   Michael Landon    </w:t>
      </w:r>
      <w:r>
        <w:t xml:space="preserve">   Nick Adams    </w:t>
      </w:r>
      <w:r>
        <w:t xml:space="preserve">   Peter Breck    </w:t>
      </w:r>
      <w:r>
        <w:t xml:space="preserve">   Peter Brown    </w:t>
      </w:r>
      <w:r>
        <w:t xml:space="preserve">   Richard Boone    </w:t>
      </w:r>
      <w:r>
        <w:t xml:space="preserve">   Robert Fuller    </w:t>
      </w:r>
      <w:r>
        <w:t xml:space="preserve">   Robert Horton    </w:t>
      </w:r>
      <w:r>
        <w:t xml:space="preserve">   Roy Rogers    </w:t>
      </w:r>
      <w:r>
        <w:t xml:space="preserve">   Steve McQueen    </w:t>
      </w:r>
      <w:r>
        <w:t xml:space="preserve">   Stuart Randall    </w:t>
      </w:r>
      <w:r>
        <w:t xml:space="preserve">   Ward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Television Western Legends</dc:title>
  <dcterms:created xsi:type="dcterms:W3CDTF">2021-10-11T18:34:42Z</dcterms:created>
  <dcterms:modified xsi:type="dcterms:W3CDTF">2021-10-11T18:34:42Z</dcterms:modified>
</cp:coreProperties>
</file>