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Television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biggest    </w:t>
      </w:r>
      <w:r>
        <w:t xml:space="preserve">   bones    </w:t>
      </w:r>
      <w:r>
        <w:t xml:space="preserve">   call    </w:t>
      </w:r>
      <w:r>
        <w:t xml:space="preserve">   criminal    </w:t>
      </w:r>
      <w:r>
        <w:t xml:space="preserve">   dexter    </w:t>
      </w:r>
      <w:r>
        <w:t xml:space="preserve">   downton    </w:t>
      </w:r>
      <w:r>
        <w:t xml:space="preserve">   kardashian    </w:t>
      </w:r>
      <w:r>
        <w:t xml:space="preserve">   keeping    </w:t>
      </w:r>
      <w:r>
        <w:t xml:space="preserve">   law    </w:t>
      </w:r>
      <w:r>
        <w:t xml:space="preserve">   malquerida    </w:t>
      </w:r>
      <w:r>
        <w:t xml:space="preserve">   midwife    </w:t>
      </w:r>
      <w:r>
        <w:t xml:space="preserve">   minds    </w:t>
      </w:r>
      <w:r>
        <w:t xml:space="preserve">   order    </w:t>
      </w:r>
      <w:r>
        <w:t xml:space="preserve">   telenovela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and Culture</dc:title>
  <dcterms:created xsi:type="dcterms:W3CDTF">2021-10-11T18:33:54Z</dcterms:created>
  <dcterms:modified xsi:type="dcterms:W3CDTF">2021-10-11T18:33:54Z</dcterms:modified>
</cp:coreProperties>
</file>