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Televison Shows from the 80's</w:t>
      </w:r>
    </w:p>
    <w:p>
      <w:pPr>
        <w:pStyle w:val="Questions"/>
      </w:pPr>
      <w:r>
        <w:t xml:space="preserve">1. M-EATA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NNOTIMEGR TEESEL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EHT KSEDU OF HRAAZDZ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CEHRSE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XITA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NYGCEA NAD AYLCE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MNAMUG ..IP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ASHM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THE RNEDOW SYRAE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LA AWL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MMAII CVEI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LFA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EIGGNSDNI EMONW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HET DELGNO GISLR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CYGEVMRA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LAYMIF ESIT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LHIL ERTTSE USEBL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HGINKT RERDI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ILMNOHNGTIGO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URPHMY WBNRO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NTRWHEA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THGNI TUOCR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Televison Shows from the 80's</dc:title>
  <dcterms:created xsi:type="dcterms:W3CDTF">2021-10-11T18:35:14Z</dcterms:created>
  <dcterms:modified xsi:type="dcterms:W3CDTF">2021-10-11T18:35:14Z</dcterms:modified>
</cp:coreProperties>
</file>