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Tell-Tail Heart Homophone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waited (for, four) the old man to lie back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man was kind (to, too, two)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old man sprang up from his bed he could not (see, sea) anything because it was so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hid the old man under the floor (board, bored).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took a whole (our, hour) to put his head in the old man's bedroom door.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killed the (poor, pore, pour) old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officers walked right (passed, past) the dismembered old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wanted the officers to (here, hear) how fatigue he was, so invited them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was the only one who heard the heart (beet, beat).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had a feeling someone or something was in his room and would not (lay, lie)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Tell-Tail Heart Homophone Crossword Puzzle</dc:title>
  <dcterms:created xsi:type="dcterms:W3CDTF">2021-10-11T18:34:16Z</dcterms:created>
  <dcterms:modified xsi:type="dcterms:W3CDTF">2021-10-11T18:34:16Z</dcterms:modified>
</cp:coreProperties>
</file>