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Tell-Tale-Heart</w:t>
      </w:r>
    </w:p>
    <w:p>
      <w:pPr>
        <w:pStyle w:val="Questions"/>
      </w:pPr>
      <w:r>
        <w:t xml:space="preserve">1. TSUGTIOCNIAEL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CYUTDAAI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YSITHLA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YWAR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YUTASVI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IICTNDTS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XEV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YGAACSTI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ADUDRELF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ARFNIER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MOKREYC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RDNIESIO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BIMSSDELE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EHENEVTM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NIYCNGLUN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Tell-Tale-Heart</dc:title>
  <dcterms:created xsi:type="dcterms:W3CDTF">2021-10-11T18:34:51Z</dcterms:created>
  <dcterms:modified xsi:type="dcterms:W3CDTF">2021-10-11T18:34:51Z</dcterms:modified>
</cp:coreProperties>
</file>