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almost ___________ vacation!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noise the narrator heard steadily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said he had a "_____"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mascot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killed the old man on the ________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 carried a ________ with him so that he could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narrator told the police that the old man was traveling in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policemen showed up at his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killing the old man, he ___________ the corpse.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your favorite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principal's name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 this story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want to change your schedule you talk to your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wants the reader to believe that he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hid the old man's body under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heard the beating of a ________ at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was definitely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 took his time and was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Finally, the narrator ____________ to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his neighbors heard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 man's blue eye had a _____ over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</dc:title>
  <dcterms:created xsi:type="dcterms:W3CDTF">2021-10-11T18:35:17Z</dcterms:created>
  <dcterms:modified xsi:type="dcterms:W3CDTF">2021-10-11T18:35:17Z</dcterms:modified>
</cp:coreProperties>
</file>