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Tell-Tale Heart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wrote this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watching the old man?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Why does he keep hearing the old mans heartbeat?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caught the narrator?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did the neighbors find out the old man was murdered?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had the "evil" eye?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From what point of view is this story told?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did the narrator hide the old mans corpse?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are the characters in the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Why was the narrator watching the old man sleep?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about the old man frighten the narrator?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Tell-Tale Heart</dc:title>
  <dcterms:created xsi:type="dcterms:W3CDTF">2021-11-05T03:46:30Z</dcterms:created>
  <dcterms:modified xsi:type="dcterms:W3CDTF">2021-11-05T03:46:30Z</dcterms:modified>
</cp:coreProperties>
</file>