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adjective that means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adjective that means false or pretending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adjective that means cautiously;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disturb; 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intense emotion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shameless daring or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or deceptive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adjective that means held back or made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</dc:title>
  <dcterms:created xsi:type="dcterms:W3CDTF">2021-10-11T18:34:46Z</dcterms:created>
  <dcterms:modified xsi:type="dcterms:W3CDTF">2021-10-11T18:34:46Z</dcterms:modified>
</cp:coreProperties>
</file>