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Tell-Tale Heart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intense feelings of suffering; acute mental or physical 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taken in advance to ward off impending danger.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the idea for.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held in check with difficulty.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aggressive or outright boldness.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ability to understand and discriminate between relations.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professing feelings or virtues one does not have.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successful ending of a struggle or contest.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to act in a specified manner.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manner marked by quiet and caution and secrecy.</w:t>
            </w:r>
          </w:p>
        </w:tc>
      </w:tr>
    </w:tbl>
    <w:p>
      <w:pPr>
        <w:pStyle w:val="WordBankSmall"/>
      </w:pPr>
      <w:r>
        <w:t xml:space="preserve">    hypocritical    </w:t>
      </w:r>
      <w:r>
        <w:t xml:space="preserve">   conceive    </w:t>
      </w:r>
      <w:r>
        <w:t xml:space="preserve">   agony    </w:t>
      </w:r>
      <w:r>
        <w:t xml:space="preserve">   audacity    </w:t>
      </w:r>
      <w:r>
        <w:t xml:space="preserve">   stimulate    </w:t>
      </w:r>
      <w:r>
        <w:t xml:space="preserve">   precaution    </w:t>
      </w:r>
      <w:r>
        <w:t xml:space="preserve">   stealthily    </w:t>
      </w:r>
      <w:r>
        <w:t xml:space="preserve">   stifled    </w:t>
      </w:r>
      <w:r>
        <w:t xml:space="preserve">   triumph    </w:t>
      </w:r>
      <w:r>
        <w:t xml:space="preserve">   sagacity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 Heart Vocab.</dc:title>
  <dcterms:created xsi:type="dcterms:W3CDTF">2021-10-11T18:35:41Z</dcterms:created>
  <dcterms:modified xsi:type="dcterms:W3CDTF">2021-10-11T18:35:41Z</dcterms:modified>
</cp:coreProperties>
</file>