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Tell-Tale Heart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Statements or actions making fun of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 secret or sly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beams or timbers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Bold courage; nerve; shameless boldness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Decided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Conceal one's true feelings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Energetic hand or arm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Wood-boring beetles whose heads make a tapping sound; they are superstitiously regarded as an omen of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Hiding one's feelings or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 intelligence and sound judgement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way that is skillfully dishonest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Annoy; distress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Tell-Tale Heart Vocabulary</dc:title>
  <dcterms:created xsi:type="dcterms:W3CDTF">2021-10-11T18:35:46Z</dcterms:created>
  <dcterms:modified xsi:type="dcterms:W3CDTF">2021-10-11T18:35:46Z</dcterms:modified>
</cp:coreProperties>
</file>