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Me A Definiton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attitude, negative way of seeing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flashy, very colorful,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Trick, fleece or finesse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Happy, 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dull, unclear, moron, simple person (also a type of triangle)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required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Pure, clean, without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laid-back, easy going attitude or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Horrible person,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rich and/or powerful person who is control of a business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Determined to see things through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thinks the world is corrupt and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outgoing, public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get along well with others and to make them feel comfortable in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the most favorable and desirable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Evil, bent on doing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a skill and being able to do a task 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Hate, greatly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dull or uninteresting </w:t>
            </w:r>
          </w:p>
        </w:tc>
      </w:tr>
    </w:tbl>
    <w:p>
      <w:pPr>
        <w:pStyle w:val="WordBankMedium"/>
      </w:pPr>
      <w:r>
        <w:t xml:space="preserve">   Incomprehensible    </w:t>
      </w:r>
      <w:r>
        <w:t xml:space="preserve">   Cynic    </w:t>
      </w:r>
      <w:r>
        <w:t xml:space="preserve">   Bland    </w:t>
      </w:r>
      <w:r>
        <w:t xml:space="preserve">   abhor    </w:t>
      </w:r>
      <w:r>
        <w:t xml:space="preserve">   pessimistic    </w:t>
      </w:r>
      <w:r>
        <w:t xml:space="preserve">   malicious    </w:t>
      </w:r>
      <w:r>
        <w:t xml:space="preserve">   diligent    </w:t>
      </w:r>
      <w:r>
        <w:t xml:space="preserve">   contemptible    </w:t>
      </w:r>
      <w:r>
        <w:t xml:space="preserve">   Dupe    </w:t>
      </w:r>
      <w:r>
        <w:t xml:space="preserve">   jovial    </w:t>
      </w:r>
      <w:r>
        <w:t xml:space="preserve">   obtuse    </w:t>
      </w:r>
      <w:r>
        <w:t xml:space="preserve">   gaudy    </w:t>
      </w:r>
      <w:r>
        <w:t xml:space="preserve">   extrovert    </w:t>
      </w:r>
      <w:r>
        <w:t xml:space="preserve">   tycoon    </w:t>
      </w:r>
      <w:r>
        <w:t xml:space="preserve">   ideally    </w:t>
      </w:r>
      <w:r>
        <w:t xml:space="preserve">   congeniality    </w:t>
      </w:r>
      <w:r>
        <w:t xml:space="preserve">   quota    </w:t>
      </w:r>
      <w:r>
        <w:t xml:space="preserve">   nonchalant    </w:t>
      </w:r>
      <w:r>
        <w:t xml:space="preserve">   immaculate    </w:t>
      </w:r>
      <w:r>
        <w:t xml:space="preserve">   fluent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Me A Definiton</dc:title>
  <dcterms:created xsi:type="dcterms:W3CDTF">2021-10-11T18:34:34Z</dcterms:created>
  <dcterms:modified xsi:type="dcterms:W3CDTF">2021-10-11T18:34:34Z</dcterms:modified>
</cp:coreProperties>
</file>