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 Me 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Fellow    </w:t>
      </w:r>
      <w:r>
        <w:t xml:space="preserve">   Tumbling    </w:t>
      </w:r>
      <w:r>
        <w:t xml:space="preserve">   Apple    </w:t>
      </w:r>
      <w:r>
        <w:t xml:space="preserve">   Roving    </w:t>
      </w:r>
      <w:r>
        <w:t xml:space="preserve">   Ring    </w:t>
      </w:r>
      <w:r>
        <w:t xml:space="preserve">   Albert    </w:t>
      </w:r>
      <w:r>
        <w:t xml:space="preserve">   Fighting    </w:t>
      </w:r>
      <w:r>
        <w:t xml:space="preserve">   Handsome    </w:t>
      </w:r>
      <w:r>
        <w:t xml:space="preserve">   Pretty    </w:t>
      </w:r>
      <w:r>
        <w:t xml:space="preserve">   Pulled    </w:t>
      </w:r>
      <w:r>
        <w:t xml:space="preserve">   Alone    </w:t>
      </w:r>
      <w:r>
        <w:t xml:space="preserve">   Leave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Me Ma</dc:title>
  <dcterms:created xsi:type="dcterms:W3CDTF">2021-10-11T18:35:07Z</dcterms:created>
  <dcterms:modified xsi:type="dcterms:W3CDTF">2021-10-11T18:35:07Z</dcterms:modified>
</cp:coreProperties>
</file>