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Tell Me Three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Stepmom    </w:t>
      </w:r>
      <w:r>
        <w:t xml:space="preserve">   Prep school    </w:t>
      </w:r>
      <w:r>
        <w:t xml:space="preserve">   Los Angeles    </w:t>
      </w:r>
      <w:r>
        <w:t xml:space="preserve">   Chicago    </w:t>
      </w:r>
      <w:r>
        <w:t xml:space="preserve">   Ethan    </w:t>
      </w:r>
      <w:r>
        <w:t xml:space="preserve">   Dri    </w:t>
      </w:r>
      <w:r>
        <w:t xml:space="preserve">   Scarlett    </w:t>
      </w:r>
      <w:r>
        <w:t xml:space="preserve">   SN    </w:t>
      </w:r>
      <w:r>
        <w:t xml:space="preserve">   Elope    </w:t>
      </w:r>
      <w:r>
        <w:t xml:space="preserve">   Books    </w:t>
      </w:r>
      <w:r>
        <w:t xml:space="preserve">   Theo    </w:t>
      </w:r>
      <w:r>
        <w:t xml:space="preserve">   Jessie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Me Three Things</dc:title>
  <dcterms:created xsi:type="dcterms:W3CDTF">2021-10-11T18:34:32Z</dcterms:created>
  <dcterms:modified xsi:type="dcterms:W3CDTF">2021-10-11T18:34:32Z</dcterms:modified>
</cp:coreProperties>
</file>