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confession    </w:t>
      </w:r>
      <w:r>
        <w:t xml:space="preserve">   guilt    </w:t>
      </w:r>
      <w:r>
        <w:t xml:space="preserve">   suffocation    </w:t>
      </w:r>
      <w:r>
        <w:t xml:space="preserve">   hatchet    </w:t>
      </w:r>
      <w:r>
        <w:t xml:space="preserve">   police    </w:t>
      </w:r>
      <w:r>
        <w:t xml:space="preserve">   antagonist    </w:t>
      </w:r>
      <w:r>
        <w:t xml:space="preserve">   protagonist    </w:t>
      </w:r>
      <w:r>
        <w:t xml:space="preserve">   lantern    </w:t>
      </w:r>
      <w:r>
        <w:t xml:space="preserve">   fiction    </w:t>
      </w:r>
      <w:r>
        <w:t xml:space="preserve">   short story    </w:t>
      </w:r>
      <w:r>
        <w:t xml:space="preserve">   derision    </w:t>
      </w:r>
      <w:r>
        <w:t xml:space="preserve">   gesticulations    </w:t>
      </w:r>
      <w:r>
        <w:t xml:space="preserve">   crevice    </w:t>
      </w:r>
      <w:r>
        <w:t xml:space="preserve">   sagacity    </w:t>
      </w:r>
      <w:r>
        <w:t xml:space="preserve">   thumping    </w:t>
      </w:r>
      <w:r>
        <w:t xml:space="preserve">   Edgar Allen Poe    </w:t>
      </w:r>
      <w:r>
        <w:t xml:space="preserve">   floorboards    </w:t>
      </w:r>
      <w:r>
        <w:t xml:space="preserve">   profound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2021-10-11T18:34:50Z</dcterms:created>
  <dcterms:modified xsi:type="dcterms:W3CDTF">2021-10-11T18:34:50Z</dcterms:modified>
</cp:coreProperties>
</file>