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cold    </w:t>
      </w:r>
      <w:r>
        <w:t xml:space="preserve">   powerful    </w:t>
      </w:r>
      <w:r>
        <w:t xml:space="preserve">   guilt    </w:t>
      </w:r>
      <w:r>
        <w:t xml:space="preserve">   madness    </w:t>
      </w:r>
      <w:r>
        <w:t xml:space="preserve">   vulture    </w:t>
      </w:r>
      <w:r>
        <w:t xml:space="preserve">   eye    </w:t>
      </w:r>
      <w:r>
        <w:t xml:space="preserve">   policemen    </w:t>
      </w:r>
      <w:r>
        <w:t xml:space="preserve">   suffering    </w:t>
      </w:r>
      <w:r>
        <w:t xml:space="preserve">   time    </w:t>
      </w:r>
      <w:r>
        <w:t xml:space="preserve">   beating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</dc:title>
  <dcterms:created xsi:type="dcterms:W3CDTF">2021-10-11T18:34:59Z</dcterms:created>
  <dcterms:modified xsi:type="dcterms:W3CDTF">2021-10-11T18:34:59Z</dcterms:modified>
</cp:coreProperties>
</file>