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Tell Tale Heart</w:t>
      </w:r>
    </w:p>
    <w:p>
      <w:pPr>
        <w:pStyle w:val="Questions"/>
      </w:pPr>
      <w:r>
        <w:t xml:space="preserve">1. EHRTA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YESMYRT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VREUUTL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EEY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PAOARDNI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BAOOLFODRR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DERUMR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CARYZ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KRAD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RARNAORT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 Tale Heart</dc:title>
  <dcterms:created xsi:type="dcterms:W3CDTF">2021-10-11T18:35:29Z</dcterms:created>
  <dcterms:modified xsi:type="dcterms:W3CDTF">2021-10-11T18:35:29Z</dcterms:modified>
</cp:coreProperties>
</file>