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 of this story is calm and excited.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time of day when he went to spy on the old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come to the door when a neighbor reports a shriek.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eye resembled that of 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used this object to shine a light on the old man's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authors first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of the story is unsettling and disturbing.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eye ________ him, but he loved the old man. (vocab)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no blood when he cut him up thanks to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of the heart begins to drive the speaker 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start of the story the speaker is talking to us from an asylum 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speaker was acute?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</dc:title>
  <dcterms:created xsi:type="dcterms:W3CDTF">2021-11-02T03:45:31Z</dcterms:created>
  <dcterms:modified xsi:type="dcterms:W3CDTF">2021-11-02T03:45:31Z</dcterms:modified>
</cp:coreProperties>
</file>