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"Tell Tale Heart"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extreme physical or mental suffering.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wrap up, cover, or surround completely.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quality of being sagacious.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action that is performed intentionally or consciously.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feeling or showing caution about possible dangers or problems.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make fun of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present or experienced to a severe or intense degree.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willingness to take bold risks.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soft fatty substance in the cavities of bones, in which blood cells are produced (often taken as typifying strength and vitality).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feeling of reverential respect mixed with fear or wonder.</w:t>
            </w:r>
          </w:p>
        </w:tc>
      </w:tr>
    </w:tbl>
    <w:p>
      <w:pPr>
        <w:pStyle w:val="WordBankSmall"/>
      </w:pPr>
      <w:r>
        <w:t xml:space="preserve">   Wary    </w:t>
      </w:r>
      <w:r>
        <w:t xml:space="preserve">   Audacity    </w:t>
      </w:r>
      <w:r>
        <w:t xml:space="preserve">   Mockery    </w:t>
      </w:r>
      <w:r>
        <w:t xml:space="preserve">   Agony    </w:t>
      </w:r>
      <w:r>
        <w:t xml:space="preserve">   Enveloped    </w:t>
      </w:r>
      <w:r>
        <w:t xml:space="preserve">   Conceived    </w:t>
      </w:r>
      <w:r>
        <w:t xml:space="preserve">   Sagacity    </w:t>
      </w:r>
      <w:r>
        <w:t xml:space="preserve">   Awe    </w:t>
      </w:r>
      <w:r>
        <w:t xml:space="preserve">   Marrow    </w:t>
      </w:r>
      <w:r>
        <w:t xml:space="preserve">   deed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"Tell Tale Heart" Crossword</dc:title>
  <dcterms:created xsi:type="dcterms:W3CDTF">2021-10-10T23:52:14Z</dcterms:created>
  <dcterms:modified xsi:type="dcterms:W3CDTF">2021-10-10T23:52:14Z</dcterms:modified>
</cp:coreProperties>
</file>