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Tell Tale Heart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he use to kill the old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mans role to the old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set the chair over the old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setting of this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he end up doing to Old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he want from the old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man that killed the old man is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the man hide the old mans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Why was the man at the old mans house, what was 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the man end up 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Writer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word describes a clever deceitful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was going to get his eye at night while he was sleeping but it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came to search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police officers were there</w:t>
            </w:r>
          </w:p>
        </w:tc>
      </w:tr>
    </w:tbl>
    <w:p>
      <w:pPr>
        <w:pStyle w:val="WordBankMedium"/>
      </w:pPr>
      <w:r>
        <w:t xml:space="preserve">   EdgarAllenPoe    </w:t>
      </w:r>
      <w:r>
        <w:t xml:space="preserve">   Killed him    </w:t>
      </w:r>
      <w:r>
        <w:t xml:space="preserve">   Blanket    </w:t>
      </w:r>
      <w:r>
        <w:t xml:space="preserve">   Eye    </w:t>
      </w:r>
      <w:r>
        <w:t xml:space="preserve">   Cunningly    </w:t>
      </w:r>
      <w:r>
        <w:t xml:space="preserve">   Closed    </w:t>
      </w:r>
      <w:r>
        <w:t xml:space="preserve">   Psycho    </w:t>
      </w:r>
      <w:r>
        <w:t xml:space="preserve">   Mansion    </w:t>
      </w:r>
      <w:r>
        <w:t xml:space="preserve">   Friends    </w:t>
      </w:r>
      <w:r>
        <w:t xml:space="preserve">   Caretaker    </w:t>
      </w:r>
      <w:r>
        <w:t xml:space="preserve">   InsaneAsylum    </w:t>
      </w:r>
      <w:r>
        <w:t xml:space="preserve">   Floor    </w:t>
      </w:r>
      <w:r>
        <w:t xml:space="preserve">   3    </w:t>
      </w:r>
      <w:r>
        <w:t xml:space="preserve">   Policemen    </w:t>
      </w:r>
      <w:r>
        <w:t xml:space="preserve">   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Tell Tale Heart Crossword</dc:title>
  <dcterms:created xsi:type="dcterms:W3CDTF">2021-11-04T03:48:25Z</dcterms:created>
  <dcterms:modified xsi:type="dcterms:W3CDTF">2021-11-04T03:48:25Z</dcterms:modified>
</cp:coreProperties>
</file>