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 Tale Heart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Uses I, me, and other first-person pronouns to relate the thoughts, experiences, and observations of a narrator or a writer's persona.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Annoyed, Frustrated or 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Restraine or stop oneself from acting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or feeling of excited or anxious uncertainty about what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strong feeling; forceful, passionate,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Behaving in a way that suggests one has higher standards or more noble beliefs than is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willingness to take bold risks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work of fiction or nonfiction,third-person point of view relates events using third-person pronouns such as he, she, and 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narrator, whether in literature, film, or theatre, whose credibility has been seriously compromised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Contemptuous ridicule or mockery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or devise (a plan or idea) in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Narrow opening or fissure, especially in a rock or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Heart Crossword</dc:title>
  <dcterms:created xsi:type="dcterms:W3CDTF">2021-10-11T18:34:03Z</dcterms:created>
  <dcterms:modified xsi:type="dcterms:W3CDTF">2021-10-11T18:34:03Z</dcterms:modified>
</cp:coreProperties>
</file>