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"Tell Tale Heart"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narrow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Energetic movements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Mockery;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Beetle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or form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Cross sections of floor boards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Brazen; bold</w:t>
            </w:r>
          </w:p>
        </w:tc>
      </w:tr>
    </w:tbl>
    <w:p>
      <w:pPr>
        <w:pStyle w:val="WordBankMedium"/>
      </w:pPr>
      <w:r>
        <w:t xml:space="preserve">   Acute    </w:t>
      </w:r>
      <w:r>
        <w:t xml:space="preserve">   Wary    </w:t>
      </w:r>
      <w:r>
        <w:t xml:space="preserve">   Suavity    </w:t>
      </w:r>
      <w:r>
        <w:t xml:space="preserve">   Derision     </w:t>
      </w:r>
      <w:r>
        <w:t xml:space="preserve">   Death watches    </w:t>
      </w:r>
      <w:r>
        <w:t xml:space="preserve">   Gesticulations     </w:t>
      </w:r>
      <w:r>
        <w:t xml:space="preserve">   Conceive     </w:t>
      </w:r>
      <w:r>
        <w:t xml:space="preserve">   Vexed    </w:t>
      </w:r>
      <w:r>
        <w:t xml:space="preserve">   Refrained    </w:t>
      </w:r>
      <w:r>
        <w:t xml:space="preserve">   Vehemently     </w:t>
      </w:r>
      <w:r>
        <w:t xml:space="preserve">   Audacity    </w:t>
      </w:r>
      <w:r>
        <w:t xml:space="preserve">   Sagacity     </w:t>
      </w:r>
      <w:r>
        <w:t xml:space="preserve">   Scantlings     </w:t>
      </w:r>
      <w:r>
        <w:t xml:space="preserve">   Hypocritical     </w:t>
      </w:r>
      <w:r>
        <w:t xml:space="preserve">   Crevice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"Tell Tale Heart" Crossword</dc:title>
  <dcterms:created xsi:type="dcterms:W3CDTF">2021-10-10T23:51:27Z</dcterms:created>
  <dcterms:modified xsi:type="dcterms:W3CDTF">2021-10-10T23:51:27Z</dcterms:modified>
</cp:coreProperties>
</file>