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Tell Tale Heart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how Poe creates suspense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the narrator's strongest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man describe the groan he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man put the old man's body parts after he killed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man feel when he opened the lantern and saw the old man's open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really think caused the narrator to confess?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narrator do with the dead man's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old admit that he 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man try to convince he was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comes to the old man's house to talk to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one word that proves that he is not mad in the first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narrator of "The Tell-Tale Heart" kill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sort of disease does the narrator claim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claims he is not mad. What evidence do we have that 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Gothic about the setting of "The Tell-Tale Heart"?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Crossword puzzle</dc:title>
  <dcterms:created xsi:type="dcterms:W3CDTF">2021-10-11T18:35:05Z</dcterms:created>
  <dcterms:modified xsi:type="dcterms:W3CDTF">2021-10-11T18:35:05Z</dcterms:modified>
</cp:coreProperties>
</file>