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Tell Tale Heart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death chose man    </w:t>
      </w:r>
      <w:r>
        <w:t xml:space="preserve">   I'm not crazy    </w:t>
      </w:r>
      <w:r>
        <w:t xml:space="preserve">   black as pitch    </w:t>
      </w:r>
      <w:r>
        <w:t xml:space="preserve">   stone dead    </w:t>
      </w:r>
      <w:r>
        <w:t xml:space="preserve">   increased fury    </w:t>
      </w:r>
      <w:r>
        <w:t xml:space="preserve">   whole hour did not move    </w:t>
      </w:r>
      <w:r>
        <w:t xml:space="preserve">   never kinder before killing    </w:t>
      </w:r>
      <w:r>
        <w:t xml:space="preserve">   thread of a spider    </w:t>
      </w:r>
      <w:r>
        <w:t xml:space="preserve">   death approached    </w:t>
      </w:r>
      <w:r>
        <w:t xml:space="preserve">   vulture eye    </w:t>
      </w:r>
      <w:r>
        <w:t xml:space="preserve">   sounds from hell    </w:t>
      </w:r>
      <w:r>
        <w:t xml:space="preserve">   sounds from heaven    </w:t>
      </w:r>
      <w:r>
        <w:t xml:space="preserve">   beating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Figurative Language</dc:title>
  <dcterms:created xsi:type="dcterms:W3CDTF">2021-10-11T18:33:56Z</dcterms:created>
  <dcterms:modified xsi:type="dcterms:W3CDTF">2021-10-11T18:33:56Z</dcterms:modified>
</cp:coreProperties>
</file>