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Tell Tale Heart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strongly; intensely; passionately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notice the importance of a future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hide or conceal behind a false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confused or puzzled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say one thing, but do the opposite;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careful or catious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assumptions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held back; smothered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do something in secretive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unusually extraordinary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recklessly bold; daring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speak or read smoothly or effortlessly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sly; deceptive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create or develop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Tell Tale Heart Vocab</dc:title>
  <dcterms:created xsi:type="dcterms:W3CDTF">2021-10-11T18:35:22Z</dcterms:created>
  <dcterms:modified xsi:type="dcterms:W3CDTF">2021-10-11T18:35:22Z</dcterms:modified>
</cp:coreProperties>
</file>