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 Tale Heart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guess,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beam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intellectually, thoughtful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brightness, ingenuity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crack, 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distress,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recklessness,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fiercely,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authorized, commission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deceitful; pretending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restrained, squelched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mockery, disdain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diminish; lessen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especially, exceptionally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continuous drumming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keen; sharp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Tale Heart Vocabulary</dc:title>
  <dcterms:created xsi:type="dcterms:W3CDTF">2021-10-11T18:34:20Z</dcterms:created>
  <dcterms:modified xsi:type="dcterms:W3CDTF">2021-10-11T18:34:20Z</dcterms:modified>
</cp:coreProperties>
</file>