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 Tale Heart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hide ones true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smothering ones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annoy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Sound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Energetic hand or arm gestures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do something with intense emotions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 false or deceptive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wooden beams that support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beetles that make a tapping sound with their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being shamelessly bold or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Jeering laughter or ridicule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Awful drumming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Graceful politeness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Vocabulary Crossword </dc:title>
  <dcterms:created xsi:type="dcterms:W3CDTF">2021-10-11T18:35:20Z</dcterms:created>
  <dcterms:modified xsi:type="dcterms:W3CDTF">2021-10-11T18:35:20Z</dcterms:modified>
</cp:coreProperties>
</file>