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"Tell Tale Heart"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Conceal one's true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skillfully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Energetic hand or arm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Wood-boring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secret or sly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beams or 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 courage; nerve; shameless boldness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or actions making fun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Hiding of one's feelings or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Annoy;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intelligence and sound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"Tell Tale Heart" Vocabulary Crossword Puzzle</dc:title>
  <dcterms:created xsi:type="dcterms:W3CDTF">2021-10-10T23:51:09Z</dcterms:created>
  <dcterms:modified xsi:type="dcterms:W3CDTF">2021-10-10T23:51:09Z</dcterms:modified>
</cp:coreProperties>
</file>