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of Hearts- Do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pretty extraordinary man who wrote many horror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of fiction which is intended to, or has the capacity to frighten, scare, disgust, or startle its readers or viewers.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dishonesty.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seriously mentally 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always lies to get his or 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recounts the events of a novel or poem.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Enough to meet the needs of a situation or a proposed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Destined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that recurs in or pervades a work of art or literature.</w:t>
            </w:r>
          </w:p>
        </w:tc>
      </w:tr>
    </w:tbl>
    <w:p>
      <w:pPr>
        <w:pStyle w:val="WordBankMedium"/>
      </w:pPr>
      <w:r>
        <w:t xml:space="preserve">   Horror    </w:t>
      </w:r>
      <w:r>
        <w:t xml:space="preserve">   Harken    </w:t>
      </w:r>
      <w:r>
        <w:t xml:space="preserve">   Sufficient    </w:t>
      </w:r>
      <w:r>
        <w:t xml:space="preserve">   Duplicitous    </w:t>
      </w:r>
      <w:r>
        <w:t xml:space="preserve">   Mortal    </w:t>
      </w:r>
      <w:r>
        <w:t xml:space="preserve">   Dissimulation    </w:t>
      </w:r>
      <w:r>
        <w:t xml:space="preserve">   Narrator    </w:t>
      </w:r>
      <w:r>
        <w:t xml:space="preserve">   Insanity    </w:t>
      </w:r>
      <w:r>
        <w:t xml:space="preserve">   Theme    </w:t>
      </w:r>
      <w:r>
        <w:t xml:space="preserve">   Edgar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of Hearts- Do Now</dc:title>
  <dcterms:created xsi:type="dcterms:W3CDTF">2021-10-11T18:35:11Z</dcterms:created>
  <dcterms:modified xsi:type="dcterms:W3CDTF">2021-10-11T18:35:11Z</dcterms:modified>
</cp:coreProperties>
</file>