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Tell-Tale Heart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uncertain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sound judement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contempt;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intellectually deep; getting to the bottom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a plan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energetic hand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gruesome; horrifying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conceal or hide the truth of one's true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short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Tell-Tale Heart Vocabulary</dc:title>
  <dcterms:created xsi:type="dcterms:W3CDTF">2021-10-13T03:40:38Z</dcterms:created>
  <dcterms:modified xsi:type="dcterms:W3CDTF">2021-10-13T03:40:38Z</dcterms:modified>
</cp:coreProperties>
</file>