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Tell Time, Daily Schedule, and Describe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quarter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morning (with a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to; before (telling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often;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 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At what time is...?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hour;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often...?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once in a while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schedule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... o'clock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Time, Daily Schedule, and Describe Frequency</dc:title>
  <dcterms:created xsi:type="dcterms:W3CDTF">2021-10-11T18:34:47Z</dcterms:created>
  <dcterms:modified xsi:type="dcterms:W3CDTF">2021-10-11T18:34:47Z</dcterms:modified>
</cp:coreProperties>
</file>