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Tell how Much the Lord as done for you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RICH    </w:t>
      </w:r>
      <w:r>
        <w:t xml:space="preserve">   POOR    </w:t>
      </w:r>
      <w:r>
        <w:t xml:space="preserve">   EQUAL    </w:t>
      </w:r>
      <w:r>
        <w:t xml:space="preserve">   MARK    </w:t>
      </w:r>
      <w:r>
        <w:t xml:space="preserve">   CORINTHIANS    </w:t>
      </w:r>
      <w:r>
        <w:t xml:space="preserve">   RECONCILE    </w:t>
      </w:r>
      <w:r>
        <w:t xml:space="preserve">   FAITH    </w:t>
      </w:r>
      <w:r>
        <w:t xml:space="preserve">   CHURCH    </w:t>
      </w:r>
      <w:r>
        <w:t xml:space="preserve">   GOD    </w:t>
      </w:r>
      <w:r>
        <w:t xml:space="preserve">   KIND    </w:t>
      </w:r>
      <w:r>
        <w:t xml:space="preserve">   IDOL    </w:t>
      </w:r>
      <w:r>
        <w:t xml:space="preserve">   SHARE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Tell how Much the Lord as done for you</dc:title>
  <dcterms:created xsi:type="dcterms:W3CDTF">2021-10-11T18:35:31Z</dcterms:created>
  <dcterms:modified xsi:type="dcterms:W3CDTF">2021-10-11T18:35:31Z</dcterms:modified>
</cp:coreProperties>
</file>