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Tell tale Heart - Atmosphere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ached    </w:t>
      </w:r>
      <w:r>
        <w:t xml:space="preserve">   chilled    </w:t>
      </w:r>
      <w:r>
        <w:t xml:space="preserve">   closed    </w:t>
      </w:r>
      <w:r>
        <w:t xml:space="preserve">   concealment    </w:t>
      </w:r>
      <w:r>
        <w:t xml:space="preserve">   crevice    </w:t>
      </w:r>
      <w:r>
        <w:t xml:space="preserve">   death watches    </w:t>
      </w:r>
      <w:r>
        <w:t xml:space="preserve">   disease    </w:t>
      </w:r>
      <w:r>
        <w:t xml:space="preserve">   dreadful    </w:t>
      </w:r>
      <w:r>
        <w:t xml:space="preserve">   dreadful silence    </w:t>
      </w:r>
      <w:r>
        <w:t xml:space="preserve">   dreadfully    </w:t>
      </w:r>
      <w:r>
        <w:t xml:space="preserve">   fancy    </w:t>
      </w:r>
      <w:r>
        <w:t xml:space="preserve">   film    </w:t>
      </w:r>
      <w:r>
        <w:t xml:space="preserve">   foamed    </w:t>
      </w:r>
      <w:r>
        <w:t xml:space="preserve">   groan    </w:t>
      </w:r>
      <w:r>
        <w:t xml:space="preserve">   haunted    </w:t>
      </w:r>
      <w:r>
        <w:t xml:space="preserve">   horror    </w:t>
      </w:r>
      <w:r>
        <w:t xml:space="preserve">   insult    </w:t>
      </w:r>
      <w:r>
        <w:t xml:space="preserve">   mad    </w:t>
      </w:r>
      <w:r>
        <w:t xml:space="preserve">   mockery    </w:t>
      </w:r>
      <w:r>
        <w:t xml:space="preserve">   mournful    </w:t>
      </w:r>
      <w:r>
        <w:t xml:space="preserve">   Nervous    </w:t>
      </w:r>
      <w:r>
        <w:t xml:space="preserve">   ringing    </w:t>
      </w:r>
      <w:r>
        <w:t xml:space="preserve">   scarcely    </w:t>
      </w:r>
      <w:r>
        <w:t xml:space="preserve">   shrieked    </w:t>
      </w:r>
      <w:r>
        <w:t xml:space="preserve">   suspicion    </w:t>
      </w:r>
      <w:r>
        <w:t xml:space="preserve">   tattoo    </w:t>
      </w:r>
      <w:r>
        <w:t xml:space="preserve">   thick darkness    </w:t>
      </w:r>
      <w:r>
        <w:t xml:space="preserve">   undisturbed    </w:t>
      </w:r>
      <w:r>
        <w:t xml:space="preserve">   violent    </w:t>
      </w:r>
      <w:r>
        <w:t xml:space="preserve">   vulture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Tell tale Heart - Atmosphere words</dc:title>
  <dcterms:created xsi:type="dcterms:W3CDTF">2021-10-11T18:35:46Z</dcterms:created>
  <dcterms:modified xsi:type="dcterms:W3CDTF">2021-10-11T18:35:46Z</dcterms:modified>
</cp:coreProperties>
</file>